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A92F" w14:textId="77777777" w:rsidR="00EF34C6" w:rsidRDefault="00EF34C6" w:rsidP="00EF34C6">
      <w:pPr>
        <w:jc w:val="center"/>
        <w:rPr>
          <w:rFonts w:ascii="Verdana" w:hAnsi="Verdana"/>
          <w:b/>
          <w:sz w:val="38"/>
          <w:szCs w:val="38"/>
          <w:lang w:eastAsia="en-US"/>
        </w:rPr>
      </w:pPr>
      <w:r>
        <w:rPr>
          <w:rFonts w:ascii="Verdana" w:hAnsi="Verdana"/>
          <w:b/>
          <w:sz w:val="38"/>
          <w:szCs w:val="38"/>
        </w:rPr>
        <w:t xml:space="preserve">Merkblatt für </w:t>
      </w:r>
    </w:p>
    <w:p w14:paraId="4E4B2D4A" w14:textId="77777777" w:rsidR="00EF34C6" w:rsidRDefault="00EF34C6" w:rsidP="00EF34C6">
      <w:pPr>
        <w:jc w:val="center"/>
        <w:rPr>
          <w:rFonts w:ascii="Verdana" w:hAnsi="Verdana"/>
          <w:b/>
          <w:sz w:val="38"/>
          <w:szCs w:val="38"/>
        </w:rPr>
      </w:pPr>
      <w:r>
        <w:rPr>
          <w:rFonts w:ascii="Verdana" w:hAnsi="Verdana"/>
          <w:b/>
          <w:sz w:val="38"/>
          <w:szCs w:val="38"/>
        </w:rPr>
        <w:t>Mitglieder, Eltern &amp; Jugendliche</w:t>
      </w:r>
    </w:p>
    <w:p w14:paraId="35155915" w14:textId="77777777" w:rsidR="00EF34C6" w:rsidRDefault="00EF34C6" w:rsidP="00EF34C6">
      <w:pPr>
        <w:spacing w:after="120"/>
        <w:rPr>
          <w:rFonts w:ascii="Verdana" w:hAnsi="Verdana"/>
          <w:b/>
          <w:sz w:val="24"/>
          <w:szCs w:val="38"/>
        </w:rPr>
      </w:pPr>
    </w:p>
    <w:p w14:paraId="0F07555F" w14:textId="77777777" w:rsidR="00EF34C6" w:rsidRDefault="00EF34C6" w:rsidP="00EF34C6">
      <w:pPr>
        <w:rPr>
          <w:rFonts w:ascii="Verdana" w:hAnsi="Verdana"/>
          <w:b/>
          <w:sz w:val="24"/>
          <w:szCs w:val="38"/>
          <w:u w:val="single"/>
        </w:rPr>
      </w:pPr>
      <w:r>
        <w:rPr>
          <w:rFonts w:ascii="Verdana" w:hAnsi="Verdana"/>
          <w:b/>
          <w:sz w:val="28"/>
          <w:szCs w:val="38"/>
          <w:u w:val="single"/>
        </w:rPr>
        <w:t>Konfliktprävention</w:t>
      </w:r>
      <w:r>
        <w:rPr>
          <w:rFonts w:ascii="Verdana" w:hAnsi="Verdana"/>
          <w:b/>
          <w:sz w:val="28"/>
          <w:szCs w:val="38"/>
          <w:u w:val="single"/>
        </w:rPr>
        <w:br/>
      </w:r>
    </w:p>
    <w:p w14:paraId="2762CFB7" w14:textId="77777777" w:rsidR="00EF34C6" w:rsidRDefault="00EF34C6" w:rsidP="00EF34C6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Wir sprechen Probleme frühzeitig an und verdrängen sie nicht.</w:t>
      </w:r>
    </w:p>
    <w:p w14:paraId="14C76DC9" w14:textId="77777777" w:rsidR="00EF34C6" w:rsidRDefault="00EF34C6" w:rsidP="00EF34C6">
      <w:pPr>
        <w:pStyle w:val="Listenabsatz"/>
        <w:spacing w:after="0" w:line="240" w:lineRule="auto"/>
        <w:rPr>
          <w:rFonts w:ascii="Verdana" w:hAnsi="Verdana"/>
          <w:szCs w:val="38"/>
        </w:rPr>
      </w:pPr>
    </w:p>
    <w:p w14:paraId="41CB6461" w14:textId="77777777" w:rsidR="00EF34C6" w:rsidRDefault="00EF34C6" w:rsidP="00EF34C6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Wir thematisieren Gewalt, Suchtmittel, Drogen und sexuelle Übergriffe im Verein.</w:t>
      </w:r>
    </w:p>
    <w:p w14:paraId="32D6A518" w14:textId="77777777" w:rsidR="00EF34C6" w:rsidRDefault="00EF34C6" w:rsidP="00EF34C6">
      <w:pPr>
        <w:pStyle w:val="Listenabsatz"/>
        <w:spacing w:after="0" w:line="240" w:lineRule="auto"/>
        <w:rPr>
          <w:rFonts w:ascii="Verdana" w:hAnsi="Verdana"/>
          <w:szCs w:val="38"/>
        </w:rPr>
      </w:pPr>
    </w:p>
    <w:p w14:paraId="6F886AF9" w14:textId="77777777" w:rsidR="00EF34C6" w:rsidRDefault="00EF34C6" w:rsidP="00EF34C6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Wir übernehmen Verantwortung, indem wir hinsehen und nicht wegschauen. Und greifen im Akutfall ein.</w:t>
      </w:r>
    </w:p>
    <w:p w14:paraId="5F7CC9D1" w14:textId="77777777" w:rsidR="00EF34C6" w:rsidRDefault="00EF34C6" w:rsidP="00EF34C6">
      <w:pPr>
        <w:rPr>
          <w:rFonts w:ascii="Verdana" w:hAnsi="Verdana"/>
          <w:szCs w:val="38"/>
        </w:rPr>
      </w:pPr>
    </w:p>
    <w:p w14:paraId="51573E67" w14:textId="77777777" w:rsidR="00EF34C6" w:rsidRDefault="00EF34C6" w:rsidP="00EF34C6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Wir halten uns an den Verhaltenskodex des STV.</w:t>
      </w:r>
    </w:p>
    <w:p w14:paraId="1B01C957" w14:textId="77777777" w:rsidR="00EF34C6" w:rsidRDefault="00EF34C6" w:rsidP="00EF34C6">
      <w:pPr>
        <w:rPr>
          <w:rFonts w:ascii="Verdana" w:hAnsi="Verdana"/>
          <w:sz w:val="24"/>
          <w:szCs w:val="38"/>
        </w:rPr>
      </w:pPr>
    </w:p>
    <w:p w14:paraId="2E95D2DE" w14:textId="77777777" w:rsidR="00EF34C6" w:rsidRDefault="00EF34C6" w:rsidP="00EF34C6">
      <w:pPr>
        <w:rPr>
          <w:rFonts w:ascii="Verdana" w:hAnsi="Verdana"/>
          <w:sz w:val="24"/>
          <w:szCs w:val="38"/>
        </w:rPr>
      </w:pPr>
    </w:p>
    <w:p w14:paraId="44C75455" w14:textId="77777777" w:rsidR="00EF34C6" w:rsidRDefault="00EF34C6" w:rsidP="00EF34C6">
      <w:pPr>
        <w:rPr>
          <w:rFonts w:ascii="Verdana" w:hAnsi="Verdana"/>
          <w:b/>
          <w:sz w:val="28"/>
          <w:szCs w:val="38"/>
          <w:u w:val="single"/>
        </w:rPr>
      </w:pPr>
      <w:r>
        <w:rPr>
          <w:rFonts w:ascii="Verdana" w:hAnsi="Verdana"/>
          <w:b/>
          <w:sz w:val="28"/>
          <w:szCs w:val="38"/>
          <w:u w:val="single"/>
        </w:rPr>
        <w:t>Hilfe im Akutfall</w:t>
      </w:r>
      <w:r>
        <w:rPr>
          <w:rFonts w:ascii="Verdana" w:hAnsi="Verdana"/>
          <w:b/>
          <w:sz w:val="28"/>
          <w:szCs w:val="38"/>
          <w:u w:val="single"/>
        </w:rPr>
        <w:br/>
      </w:r>
    </w:p>
    <w:p w14:paraId="2DFB17DF" w14:textId="77777777" w:rsidR="00EF34C6" w:rsidRDefault="00EF34C6" w:rsidP="00EF34C6">
      <w:pPr>
        <w:pStyle w:val="Listenabsatz"/>
        <w:numPr>
          <w:ilvl w:val="0"/>
          <w:numId w:val="4"/>
        </w:numPr>
        <w:spacing w:after="0" w:line="240" w:lineRule="auto"/>
        <w:ind w:left="567" w:hanging="141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 xml:space="preserve">Präsident: </w:t>
      </w:r>
      <w:r>
        <w:rPr>
          <w:rFonts w:ascii="Verdana" w:hAnsi="Verdana"/>
          <w:szCs w:val="38"/>
        </w:rPr>
        <w:tab/>
      </w:r>
      <w:r>
        <w:rPr>
          <w:rFonts w:ascii="Verdana" w:hAnsi="Verdana"/>
          <w:szCs w:val="38"/>
        </w:rPr>
        <w:tab/>
        <w:t xml:space="preserve">Pascal </w:t>
      </w:r>
      <w:proofErr w:type="spellStart"/>
      <w:r>
        <w:rPr>
          <w:rFonts w:ascii="Verdana" w:hAnsi="Verdana"/>
          <w:szCs w:val="38"/>
        </w:rPr>
        <w:t>Takacs</w:t>
      </w:r>
      <w:proofErr w:type="spellEnd"/>
      <w:r>
        <w:rPr>
          <w:rFonts w:ascii="Verdana" w:hAnsi="Verdana"/>
          <w:szCs w:val="38"/>
        </w:rPr>
        <w:t xml:space="preserve">, </w:t>
      </w:r>
      <w:proofErr w:type="spellStart"/>
      <w:r>
        <w:rPr>
          <w:rFonts w:ascii="Verdana" w:hAnsi="Verdana"/>
          <w:szCs w:val="38"/>
        </w:rPr>
        <w:t>Alvierstrasse</w:t>
      </w:r>
      <w:proofErr w:type="spellEnd"/>
      <w:r>
        <w:rPr>
          <w:rFonts w:ascii="Verdana" w:hAnsi="Verdana"/>
          <w:szCs w:val="38"/>
        </w:rPr>
        <w:t xml:space="preserve"> 9, 9470 Buchs</w:t>
      </w:r>
    </w:p>
    <w:p w14:paraId="14CF9B6F" w14:textId="77777777" w:rsidR="00EF34C6" w:rsidRDefault="00EF34C6" w:rsidP="00EF34C6">
      <w:pPr>
        <w:pStyle w:val="Listenabsatz"/>
        <w:ind w:left="2835" w:hanging="3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079 524 61 88</w:t>
      </w:r>
    </w:p>
    <w:p w14:paraId="7B8AA77E" w14:textId="77777777" w:rsidR="00EF34C6" w:rsidRDefault="00EF34C6" w:rsidP="00EF34C6">
      <w:pPr>
        <w:pStyle w:val="Listenabsatz"/>
        <w:ind w:left="2136" w:firstLine="696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pascal-t@hotmail.com</w:t>
      </w:r>
    </w:p>
    <w:p w14:paraId="1148997E" w14:textId="77777777" w:rsidR="00EF34C6" w:rsidRDefault="00EF34C6" w:rsidP="00EF34C6">
      <w:pPr>
        <w:pStyle w:val="Listenabsatz"/>
        <w:spacing w:after="0" w:line="240" w:lineRule="auto"/>
        <w:ind w:left="2136" w:firstLine="696"/>
        <w:rPr>
          <w:rFonts w:ascii="Verdana" w:hAnsi="Verdana"/>
          <w:szCs w:val="38"/>
        </w:rPr>
      </w:pPr>
    </w:p>
    <w:p w14:paraId="29352F0C" w14:textId="3B582F4E" w:rsidR="00EF34C6" w:rsidRDefault="00EF34C6" w:rsidP="00EF34C6">
      <w:pPr>
        <w:pStyle w:val="Listenabsatz"/>
        <w:numPr>
          <w:ilvl w:val="0"/>
          <w:numId w:val="4"/>
        </w:numPr>
        <w:spacing w:after="0" w:line="240" w:lineRule="auto"/>
        <w:rPr>
          <w:rFonts w:ascii="Verdana" w:eastAsia="Times New Roman" w:hAnsi="Verdana"/>
          <w:szCs w:val="24"/>
          <w:lang w:eastAsia="de-CH"/>
        </w:rPr>
      </w:pPr>
      <w:r>
        <w:rPr>
          <w:rFonts w:ascii="Verdana" w:hAnsi="Verdana"/>
          <w:szCs w:val="38"/>
        </w:rPr>
        <w:t>Juko-Chef:</w:t>
      </w:r>
      <w:r>
        <w:rPr>
          <w:rFonts w:ascii="Verdana" w:hAnsi="Verdana"/>
          <w:szCs w:val="38"/>
        </w:rPr>
        <w:tab/>
      </w:r>
      <w:r>
        <w:rPr>
          <w:rFonts w:ascii="Verdana" w:hAnsi="Verdana"/>
          <w:szCs w:val="38"/>
        </w:rPr>
        <w:tab/>
      </w:r>
      <w:r>
        <w:rPr>
          <w:rFonts w:ascii="Verdana" w:hAnsi="Verdana"/>
          <w:szCs w:val="38"/>
          <w:lang w:val="de-DE"/>
        </w:rPr>
        <w:t>Daniel Mohr, Churerstrasse 101a, 9470 Buchs</w:t>
      </w:r>
    </w:p>
    <w:p w14:paraId="63CDB369" w14:textId="77777777" w:rsidR="00EF34C6" w:rsidRPr="00EF34C6" w:rsidRDefault="00EF34C6" w:rsidP="00EF34C6">
      <w:pPr>
        <w:ind w:left="2484" w:firstLine="348"/>
        <w:rPr>
          <w:rFonts w:ascii="Verdana" w:hAnsi="Verdana"/>
          <w:szCs w:val="38"/>
        </w:rPr>
      </w:pPr>
      <w:r w:rsidRPr="00EF34C6">
        <w:rPr>
          <w:rFonts w:ascii="Verdana" w:hAnsi="Verdana"/>
          <w:szCs w:val="38"/>
        </w:rPr>
        <w:t>079 / 360 59 20</w:t>
      </w:r>
    </w:p>
    <w:p w14:paraId="785AA2A4" w14:textId="6CE53CD1" w:rsidR="00EF34C6" w:rsidRDefault="00EF34C6" w:rsidP="00EF34C6">
      <w:pPr>
        <w:pStyle w:val="Listenabsatz"/>
        <w:ind w:left="2844"/>
        <w:rPr>
          <w:rFonts w:ascii="Verdana" w:hAnsi="Verdana"/>
          <w:szCs w:val="38"/>
        </w:rPr>
      </w:pPr>
      <w:r>
        <w:rPr>
          <w:rFonts w:ascii="Verdana" w:eastAsia="Times New Roman" w:hAnsi="Verdana"/>
          <w:szCs w:val="24"/>
          <w:lang w:eastAsia="de-CH"/>
        </w:rPr>
        <w:t>Daniel.mohr_94@hotmail.com</w:t>
      </w:r>
      <w:r>
        <w:rPr>
          <w:rFonts w:ascii="Verdana" w:eastAsia="Times New Roman" w:hAnsi="Verdana"/>
          <w:szCs w:val="24"/>
          <w:lang w:eastAsia="de-CH"/>
        </w:rPr>
        <w:br/>
      </w:r>
    </w:p>
    <w:p w14:paraId="0DF23629" w14:textId="0C23ECC6" w:rsidR="00EF34C6" w:rsidRDefault="00EF34C6" w:rsidP="00EF34C6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Techn. Leitung:</w:t>
      </w:r>
      <w:r>
        <w:rPr>
          <w:rFonts w:ascii="Verdana" w:hAnsi="Verdana"/>
          <w:szCs w:val="38"/>
        </w:rPr>
        <w:tab/>
        <w:t xml:space="preserve">Marina </w:t>
      </w:r>
      <w:proofErr w:type="spellStart"/>
      <w:r>
        <w:rPr>
          <w:rFonts w:ascii="Verdana" w:hAnsi="Verdana"/>
          <w:szCs w:val="38"/>
        </w:rPr>
        <w:t>Burri</w:t>
      </w:r>
      <w:proofErr w:type="spellEnd"/>
      <w:r>
        <w:rPr>
          <w:rFonts w:ascii="Verdana" w:hAnsi="Verdana"/>
          <w:szCs w:val="38"/>
        </w:rPr>
        <w:t xml:space="preserve">, </w:t>
      </w:r>
      <w:proofErr w:type="spellStart"/>
      <w:r>
        <w:rPr>
          <w:rFonts w:ascii="Verdana" w:hAnsi="Verdana"/>
          <w:szCs w:val="38"/>
        </w:rPr>
        <w:t>Alvierstrasse</w:t>
      </w:r>
      <w:proofErr w:type="spellEnd"/>
      <w:r>
        <w:rPr>
          <w:rFonts w:ascii="Verdana" w:hAnsi="Verdana"/>
          <w:szCs w:val="38"/>
        </w:rPr>
        <w:t xml:space="preserve"> 5, 7310 Bad Ragaz</w:t>
      </w:r>
    </w:p>
    <w:p w14:paraId="321F1FEA" w14:textId="1D572ECF" w:rsidR="00EF34C6" w:rsidRDefault="00EF34C6" w:rsidP="00EF34C6">
      <w:pPr>
        <w:pStyle w:val="Listenabsatz"/>
        <w:spacing w:after="0" w:line="240" w:lineRule="auto"/>
        <w:ind w:left="2832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077 / 425 78 70</w:t>
      </w:r>
      <w:r>
        <w:rPr>
          <w:rFonts w:ascii="Verdana" w:hAnsi="Verdana"/>
          <w:szCs w:val="38"/>
        </w:rPr>
        <w:br/>
        <w:t>marina.burri@bluewin.ch</w:t>
      </w:r>
    </w:p>
    <w:p w14:paraId="0CCEF914" w14:textId="77777777" w:rsidR="00EF34C6" w:rsidRDefault="00EF34C6" w:rsidP="00EF34C6">
      <w:pPr>
        <w:pStyle w:val="Listenabsatz"/>
        <w:spacing w:after="0" w:line="240" w:lineRule="auto"/>
        <w:rPr>
          <w:rFonts w:ascii="Verdana" w:hAnsi="Verdana"/>
          <w:szCs w:val="38"/>
        </w:rPr>
      </w:pPr>
    </w:p>
    <w:p w14:paraId="20148296" w14:textId="77777777" w:rsidR="00EF34C6" w:rsidRDefault="00EF34C6" w:rsidP="00EF34C6">
      <w:pPr>
        <w:pStyle w:val="Listenabsatz"/>
        <w:spacing w:after="0" w:line="240" w:lineRule="auto"/>
        <w:ind w:left="2136" w:right="-144" w:firstLine="696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Simone Eggenberger, Schützenweg 24, 9470 Buchs</w:t>
      </w:r>
    </w:p>
    <w:p w14:paraId="4DE2771A" w14:textId="77777777" w:rsidR="00EF34C6" w:rsidRDefault="00EF34C6" w:rsidP="00EF34C6">
      <w:pPr>
        <w:pStyle w:val="Listenabsatz"/>
        <w:spacing w:after="0" w:line="240" w:lineRule="auto"/>
        <w:ind w:left="2136" w:firstLine="696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079 / 589 08 63</w:t>
      </w:r>
    </w:p>
    <w:p w14:paraId="04000CA5" w14:textId="77777777" w:rsidR="00EF34C6" w:rsidRDefault="00EF34C6" w:rsidP="00EF34C6">
      <w:pPr>
        <w:pStyle w:val="Listenabsatz"/>
        <w:spacing w:after="0" w:line="240" w:lineRule="auto"/>
        <w:ind w:left="2136" w:firstLine="696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eggenbergersimone@hotmail.com</w:t>
      </w:r>
    </w:p>
    <w:p w14:paraId="10F1D482" w14:textId="77777777" w:rsidR="00EF34C6" w:rsidRDefault="00EF34C6" w:rsidP="00EF34C6">
      <w:pPr>
        <w:rPr>
          <w:rFonts w:ascii="Verdana" w:hAnsi="Verdana"/>
          <w:sz w:val="24"/>
          <w:szCs w:val="38"/>
        </w:rPr>
      </w:pPr>
    </w:p>
    <w:p w14:paraId="28724C68" w14:textId="77777777" w:rsidR="00EF34C6" w:rsidRDefault="00EF34C6" w:rsidP="00EF34C6">
      <w:pPr>
        <w:rPr>
          <w:rFonts w:ascii="Verdana" w:hAnsi="Verdana"/>
          <w:b/>
          <w:sz w:val="28"/>
          <w:szCs w:val="38"/>
          <w:u w:val="single"/>
        </w:rPr>
      </w:pPr>
      <w:r>
        <w:rPr>
          <w:rFonts w:ascii="Verdana" w:hAnsi="Verdana"/>
          <w:b/>
          <w:sz w:val="28"/>
          <w:szCs w:val="38"/>
          <w:u w:val="single"/>
        </w:rPr>
        <w:t>Unsere Ansprechpersonen für Konflikte (Krisenstab)</w:t>
      </w:r>
    </w:p>
    <w:p w14:paraId="43E9E8B4" w14:textId="77777777" w:rsidR="00EF34C6" w:rsidRDefault="00EF34C6" w:rsidP="00EF34C6">
      <w:pPr>
        <w:rPr>
          <w:rFonts w:ascii="Verdana" w:hAnsi="Verdana"/>
          <w:sz w:val="24"/>
          <w:szCs w:val="38"/>
          <w:highlight w:val="yellow"/>
        </w:rPr>
      </w:pPr>
    </w:p>
    <w:p w14:paraId="7F9120B2" w14:textId="77777777" w:rsidR="00EF34C6" w:rsidRDefault="00EF34C6" w:rsidP="00EF34C6">
      <w:pPr>
        <w:pStyle w:val="Listenabsatz"/>
        <w:tabs>
          <w:tab w:val="left" w:pos="3544"/>
        </w:tabs>
        <w:spacing w:after="0" w:line="240" w:lineRule="auto"/>
        <w:ind w:left="0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Pascal Takacs</w:t>
      </w:r>
      <w:r>
        <w:rPr>
          <w:rFonts w:ascii="Verdana" w:hAnsi="Verdana"/>
          <w:szCs w:val="38"/>
        </w:rPr>
        <w:tab/>
        <w:t>Marina Kaiser</w:t>
      </w:r>
    </w:p>
    <w:p w14:paraId="7DA04EA9" w14:textId="77777777" w:rsidR="00EF34C6" w:rsidRDefault="00EF34C6" w:rsidP="00EF34C6">
      <w:pPr>
        <w:pStyle w:val="Listenabsatz"/>
        <w:tabs>
          <w:tab w:val="left" w:pos="3544"/>
        </w:tabs>
        <w:spacing w:after="0" w:line="240" w:lineRule="auto"/>
        <w:ind w:left="0"/>
        <w:rPr>
          <w:rFonts w:ascii="Verdana" w:hAnsi="Verdana"/>
          <w:szCs w:val="38"/>
        </w:rPr>
      </w:pPr>
      <w:proofErr w:type="spellStart"/>
      <w:r>
        <w:rPr>
          <w:rFonts w:ascii="Verdana" w:hAnsi="Verdana"/>
          <w:szCs w:val="38"/>
        </w:rPr>
        <w:t>Alvierstrasse</w:t>
      </w:r>
      <w:proofErr w:type="spellEnd"/>
      <w:r>
        <w:rPr>
          <w:rFonts w:ascii="Verdana" w:hAnsi="Verdana"/>
          <w:szCs w:val="38"/>
        </w:rPr>
        <w:t xml:space="preserve"> 9</w:t>
      </w:r>
      <w:r>
        <w:rPr>
          <w:rFonts w:ascii="Verdana" w:hAnsi="Verdana"/>
          <w:szCs w:val="38"/>
        </w:rPr>
        <w:tab/>
      </w:r>
      <w:proofErr w:type="spellStart"/>
      <w:r>
        <w:rPr>
          <w:rFonts w:ascii="Verdana" w:hAnsi="Verdana"/>
          <w:szCs w:val="38"/>
        </w:rPr>
        <w:t>Frohlweg</w:t>
      </w:r>
      <w:proofErr w:type="spellEnd"/>
      <w:r>
        <w:rPr>
          <w:rFonts w:ascii="Verdana" w:hAnsi="Verdana"/>
          <w:szCs w:val="38"/>
        </w:rPr>
        <w:t xml:space="preserve"> 14</w:t>
      </w:r>
    </w:p>
    <w:p w14:paraId="09F6AF4C" w14:textId="77777777" w:rsidR="00EF34C6" w:rsidRDefault="00EF34C6" w:rsidP="00EF34C6">
      <w:pPr>
        <w:pStyle w:val="Listenabsatz"/>
        <w:tabs>
          <w:tab w:val="left" w:pos="3544"/>
        </w:tabs>
        <w:spacing w:after="0" w:line="240" w:lineRule="auto"/>
        <w:ind w:left="0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9470 Buchs</w:t>
      </w:r>
      <w:r>
        <w:rPr>
          <w:rFonts w:ascii="Verdana" w:hAnsi="Verdana"/>
          <w:szCs w:val="38"/>
        </w:rPr>
        <w:tab/>
        <w:t>9470 Buchs SG</w:t>
      </w:r>
    </w:p>
    <w:p w14:paraId="57AF9A80" w14:textId="77777777" w:rsidR="00EF34C6" w:rsidRDefault="00EF34C6" w:rsidP="00EF34C6">
      <w:pPr>
        <w:pStyle w:val="Listenabsatz"/>
        <w:tabs>
          <w:tab w:val="left" w:pos="3544"/>
        </w:tabs>
        <w:spacing w:after="0" w:line="240" w:lineRule="auto"/>
        <w:ind w:left="0"/>
        <w:rPr>
          <w:rFonts w:ascii="Verdana" w:hAnsi="Verdana"/>
          <w:szCs w:val="38"/>
        </w:rPr>
      </w:pPr>
    </w:p>
    <w:p w14:paraId="6D3EC5A9" w14:textId="5F3E07E8" w:rsidR="00DC5609" w:rsidRPr="00EF34C6" w:rsidRDefault="00EF34C6" w:rsidP="00EF34C6">
      <w:pPr>
        <w:pStyle w:val="Listenabsatz"/>
        <w:tabs>
          <w:tab w:val="left" w:pos="3544"/>
        </w:tabs>
        <w:ind w:left="0"/>
        <w:rPr>
          <w:rFonts w:ascii="Verdana" w:hAnsi="Verdana"/>
          <w:szCs w:val="38"/>
        </w:rPr>
      </w:pPr>
      <w:r>
        <w:rPr>
          <w:rFonts w:ascii="Verdana" w:hAnsi="Verdana"/>
          <w:szCs w:val="38"/>
        </w:rPr>
        <w:t>079 524 61 88</w:t>
      </w:r>
      <w:r>
        <w:rPr>
          <w:rFonts w:ascii="Verdana" w:hAnsi="Verdana"/>
          <w:szCs w:val="38"/>
        </w:rPr>
        <w:tab/>
        <w:t>078 907 77 86</w:t>
      </w:r>
    </w:p>
    <w:sectPr w:rsidR="00DC5609" w:rsidRPr="00EF34C6" w:rsidSect="00DC5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D44" w14:textId="77777777" w:rsidR="00E6591C" w:rsidRDefault="00E6591C" w:rsidP="00DB45A7">
      <w:r>
        <w:separator/>
      </w:r>
    </w:p>
  </w:endnote>
  <w:endnote w:type="continuationSeparator" w:id="0">
    <w:p w14:paraId="473E391F" w14:textId="77777777" w:rsidR="00E6591C" w:rsidRDefault="00E6591C" w:rsidP="00DB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FB2D5" w14:textId="77777777" w:rsidR="00EF34C6" w:rsidRDefault="00EF34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1AD1E" w14:textId="03EE3490" w:rsidR="007E71D9" w:rsidRDefault="003A5E05" w:rsidP="007E71D9">
    <w:pPr>
      <w:pStyle w:val="Fuzeile"/>
      <w:tabs>
        <w:tab w:val="clear" w:pos="4536"/>
        <w:tab w:val="clear" w:pos="9072"/>
      </w:tabs>
      <w:ind w:right="-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A99011" wp14:editId="0538B259">
          <wp:simplePos x="0" y="0"/>
          <wp:positionH relativeFrom="column">
            <wp:posOffset>4987834</wp:posOffset>
          </wp:positionH>
          <wp:positionV relativeFrom="paragraph">
            <wp:posOffset>-770890</wp:posOffset>
          </wp:positionV>
          <wp:extent cx="720000" cy="820272"/>
          <wp:effectExtent l="0" t="0" r="444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820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1D9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3DD4531B" wp14:editId="2B67DD1C">
          <wp:simplePos x="0" y="0"/>
          <wp:positionH relativeFrom="column">
            <wp:posOffset>140970</wp:posOffset>
          </wp:positionH>
          <wp:positionV relativeFrom="paragraph">
            <wp:posOffset>-354330</wp:posOffset>
          </wp:positionV>
          <wp:extent cx="1143000" cy="191135"/>
          <wp:effectExtent l="0" t="0" r="0" b="12065"/>
          <wp:wrapNone/>
          <wp:docPr id="4" name="Bild 4" descr="MAC:Users:Sara:Desktop:Bildschirmfoto 2014-12-29 um 11.42.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:Users:Sara:Desktop:Bildschirmfoto 2014-12-29 um 11.42.3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1D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912B2B5" wp14:editId="4D5E9043">
              <wp:simplePos x="0" y="0"/>
              <wp:positionH relativeFrom="column">
                <wp:posOffset>-668655</wp:posOffset>
              </wp:positionH>
              <wp:positionV relativeFrom="paragraph">
                <wp:posOffset>-428422</wp:posOffset>
              </wp:positionV>
              <wp:extent cx="7429500" cy="0"/>
              <wp:effectExtent l="0" t="0" r="12700" b="254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00A90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26C754" id="Gerade Verbindung 5" o:spid="_x0000_s1026" style="position:absolute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65pt,-33.75pt" to="532.35pt,-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EQ5gEAACUEAAAOAAAAZHJzL2Uyb0RvYy54bWysU02L2zAQvRf6H4TujZ202XZNnKXssnsp&#10;bejXXZFHjkBfjLRx8u87khMntIWF0ous0bz3Zt5IXt0drGF7wKi9a/l8VnMGTvpOu77lP74/vvnA&#10;WUzCdcJ4By0/QuR369evVkNoYOF33nSAjERcbIbQ8l1KoamqKHdgRZz5AI6SyqMViULsqw7FQOrW&#10;VIu6vqkGj11ALyFGOn0Yk3xd9JUCmb4oFSEx03LqLZUVy7rNa7VeiaZHEXZantoQ/9CFFdpR0Unq&#10;QSTBnlH/IWW1RB+9SjPpbeWV0hKKB3Izr39z820nAhQvNJwYpjHF/ycrP+83yHTX8iVnTli6oidA&#10;0QH7CbjVrnt2PVvmMQ0hNoS+dxs8RTFsMHs+KLT5S27YoYz2OI0WDolJOnz/bnG7rOkG5DlXXYgB&#10;Y3oCb1netNxol12LRuw/xUTFCHqG5GPj2NDym7fLLGcD9R5dXwjRG909amMyLGK/vTfI9iLfff3x&#10;tp5nHyR2BaPIuIyG8lhO9bLX0V3ZpaOBsfBXUDQs8rMY6+VnClMRISW4dK5iHKEzTVFDE7F+mXjC&#10;X7qayPOXyaOPc2Xv0kS22nn8m0A6nFtWI56GdOU7b7e+O5Z7Lwl6i2WOp/8mP/bruNAvf/f6FwAA&#10;AP//AwBQSwMEFAAGAAgAAAAhAIEQh03iAAAADQEAAA8AAABkcnMvZG93bnJldi54bWxMj11LwzAU&#10;hu8F/0M4gndbMnXtqE2H6HahOJxVBO+y5qwtJielybr6781A0Lvz8fCe5+TL0Ro2YO9bRxJmUwEM&#10;qXK6pVrC+9t6sgDmgyKtjCOU8I0elsX5Wa4y7Y70ikMZahZDyGdKQhNCl3Huqwat8lPXIcXd3vVW&#10;hdj2Nde9OsZwa/iVEAm3qqV4oVEd3jdYfZUHK2F43qw/Hz/Mw2Jvy2369LKqNtuVlJcX490tsIBj&#10;+IPhpB/VoYhOO3cg7ZmRMJmJ+XVkY5Wkc2AnRCQ3KbDd74gXOf//RfEDAAD//wMAUEsBAi0AFAAG&#10;AAgAAAAhALaDOJL+AAAA4QEAABMAAAAAAAAAAAAAAAAAAAAAAFtDb250ZW50X1R5cGVzXS54bWxQ&#10;SwECLQAUAAYACAAAACEAOP0h/9YAAACUAQAACwAAAAAAAAAAAAAAAAAvAQAAX3JlbHMvLnJlbHNQ&#10;SwECLQAUAAYACAAAACEAA1QBEOYBAAAlBAAADgAAAAAAAAAAAAAAAAAuAgAAZHJzL2Uyb0RvYy54&#10;bWxQSwECLQAUAAYACAAAACEAgRCHTeIAAAANAQAADwAAAAAAAAAAAAAAAABABAAAZHJzL2Rvd25y&#10;ZXYueG1sUEsFBgAAAAAEAAQA8wAAAE8FAAAAAA==&#10;" strokecolor="#00a901" strokeweight=".5pt"/>
          </w:pict>
        </mc:Fallback>
      </mc:AlternateContent>
    </w:r>
    <w:r w:rsidR="00EF34C6">
      <w:t>16.03.2020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74CD" w14:textId="77777777" w:rsidR="00EF34C6" w:rsidRDefault="00EF34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B3EAB" w14:textId="77777777" w:rsidR="00E6591C" w:rsidRDefault="00E6591C" w:rsidP="00DB45A7">
      <w:r>
        <w:separator/>
      </w:r>
    </w:p>
  </w:footnote>
  <w:footnote w:type="continuationSeparator" w:id="0">
    <w:p w14:paraId="5CEB5C71" w14:textId="77777777" w:rsidR="00E6591C" w:rsidRDefault="00E6591C" w:rsidP="00DB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655C" w14:textId="77777777" w:rsidR="00EF34C6" w:rsidRDefault="00EF34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ABB7" w14:textId="594283E8" w:rsidR="00DB45A7" w:rsidRDefault="00DB45A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3BFCF92A" wp14:editId="7C065DCE">
          <wp:simplePos x="0" y="0"/>
          <wp:positionH relativeFrom="column">
            <wp:posOffset>-912495</wp:posOffset>
          </wp:positionH>
          <wp:positionV relativeFrom="paragraph">
            <wp:posOffset>-192405</wp:posOffset>
          </wp:positionV>
          <wp:extent cx="7559235" cy="1110845"/>
          <wp:effectExtent l="0" t="0" r="10160" b="6985"/>
          <wp:wrapNone/>
          <wp:docPr id="2" name="Bild 2" descr="MAC:Users:Sara:Desktop:Bildschirmfoto 2014-12-29 um 11.37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Sara:Desktop:Bildschirmfoto 2014-12-29 um 11.37.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235" cy="11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1939" w14:textId="77777777" w:rsidR="00EF34C6" w:rsidRDefault="00EF34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22D62"/>
    <w:multiLevelType w:val="hybridMultilevel"/>
    <w:tmpl w:val="8EF844D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25FBF"/>
    <w:multiLevelType w:val="hybridMultilevel"/>
    <w:tmpl w:val="A52E6F1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5A7"/>
    <w:rsid w:val="001D06BF"/>
    <w:rsid w:val="003A5E05"/>
    <w:rsid w:val="003E6F98"/>
    <w:rsid w:val="0041647C"/>
    <w:rsid w:val="004B3EA0"/>
    <w:rsid w:val="0053166C"/>
    <w:rsid w:val="005B34BB"/>
    <w:rsid w:val="006B00AC"/>
    <w:rsid w:val="006B5114"/>
    <w:rsid w:val="006E5F8A"/>
    <w:rsid w:val="007E71D9"/>
    <w:rsid w:val="00872E4D"/>
    <w:rsid w:val="00A51839"/>
    <w:rsid w:val="00B36F88"/>
    <w:rsid w:val="00B47248"/>
    <w:rsid w:val="00B62DE5"/>
    <w:rsid w:val="00B71AB5"/>
    <w:rsid w:val="00B9043C"/>
    <w:rsid w:val="00DA624A"/>
    <w:rsid w:val="00DB45A7"/>
    <w:rsid w:val="00DC5609"/>
    <w:rsid w:val="00E12A16"/>
    <w:rsid w:val="00E6591C"/>
    <w:rsid w:val="00E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75B7F6D"/>
  <w14:defaultImageDpi w14:val="300"/>
  <w15:docId w15:val="{243523AB-26A1-4BB2-8E85-9184BAF3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hAnsi="Calibri"/>
      <w:sz w:val="22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4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45A7"/>
    <w:rPr>
      <w:rFonts w:ascii="Calibri" w:hAnsi="Calibri"/>
      <w:sz w:val="22"/>
      <w:szCs w:val="24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DB4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45A7"/>
    <w:rPr>
      <w:rFonts w:ascii="Calibri" w:hAnsi="Calibri"/>
      <w:sz w:val="22"/>
      <w:szCs w:val="24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A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A7"/>
    <w:rPr>
      <w:rFonts w:ascii="Lucida Grande" w:hAnsi="Lucida Grande" w:cs="Lucida Grande"/>
      <w:sz w:val="18"/>
      <w:szCs w:val="18"/>
      <w:lang w:val="de-CH" w:eastAsia="de-DE"/>
    </w:rPr>
  </w:style>
  <w:style w:type="paragraph" w:styleId="Listenabsatz">
    <w:name w:val="List Paragraph"/>
    <w:basedOn w:val="Standard"/>
    <w:uiPriority w:val="99"/>
    <w:qFormat/>
    <w:rsid w:val="00B62DE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B62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CDE564-9415-0540-93E3-A7539469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Milena Rothenberger</cp:lastModifiedBy>
  <cp:revision>3</cp:revision>
  <dcterms:created xsi:type="dcterms:W3CDTF">2020-03-16T16:12:00Z</dcterms:created>
  <dcterms:modified xsi:type="dcterms:W3CDTF">2020-03-16T16:52:00Z</dcterms:modified>
</cp:coreProperties>
</file>